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emulsions    </w:t>
      </w:r>
      <w:r>
        <w:t xml:space="preserve">   immiscible    </w:t>
      </w:r>
      <w:r>
        <w:t xml:space="preserve">   suspension    </w:t>
      </w:r>
      <w:r>
        <w:t xml:space="preserve">   solvent    </w:t>
      </w:r>
      <w:r>
        <w:t xml:space="preserve">   solute    </w:t>
      </w:r>
      <w:r>
        <w:t xml:space="preserve">   solutions    </w:t>
      </w:r>
      <w:r>
        <w:t xml:space="preserve">   miscible    </w:t>
      </w:r>
      <w:r>
        <w:t xml:space="preserve">   physical mixture    </w:t>
      </w:r>
      <w:r>
        <w:t xml:space="preserve">   permanent change    </w:t>
      </w:r>
      <w:r>
        <w:t xml:space="preserve">   temporary change    </w:t>
      </w:r>
      <w:r>
        <w:t xml:space="preserve">   compound    </w:t>
      </w:r>
      <w:r>
        <w:t xml:space="preserve">   molecules    </w:t>
      </w:r>
      <w:r>
        <w:t xml:space="preserve">   elements    </w:t>
      </w:r>
      <w:r>
        <w:t xml:space="preserve">   ions    </w:t>
      </w:r>
      <w:r>
        <w:t xml:space="preserve">   electrons    </w:t>
      </w:r>
      <w:r>
        <w:t xml:space="preserve">   protons    </w:t>
      </w:r>
      <w:r>
        <w:t xml:space="preserve">   neutrons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2021-10-11T03:41:52Z</dcterms:created>
  <dcterms:modified xsi:type="dcterms:W3CDTF">2021-10-11T03:41:52Z</dcterms:modified>
</cp:coreProperties>
</file>