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that is made from other Sl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that can be used to measure any 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 of the force of gravity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close a measurement is to the true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Exa, peta, Tera, giga, mega, kilo, hecto, deka, deci, centi, milli, micro, nano, atto, femto, pico, micro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the average kinetic energy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temperature scale based on the freezing point and boiling of point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or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1,000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converting from one unit or metric prefix to another unit or metric prefix using conversion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determining the precision of a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fraction used to convert from one unit or metric prefix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space a sample of matter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Sl unit for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that measures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close a group of measurements are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Sl unit for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temperature scale used by chemists and physicists which has no negative numbers.</w:t>
            </w:r>
          </w:p>
        </w:tc>
      </w:tr>
    </w:tbl>
    <w:p>
      <w:pPr>
        <w:pStyle w:val="WordBankMedium"/>
      </w:pPr>
      <w:r>
        <w:t xml:space="preserve">   Accuracy    </w:t>
      </w:r>
      <w:r>
        <w:t xml:space="preserve">   Kelvin    </w:t>
      </w:r>
      <w:r>
        <w:t xml:space="preserve">   Liter    </w:t>
      </w:r>
      <w:r>
        <w:t xml:space="preserve">   Conversion Factor    </w:t>
      </w:r>
      <w:r>
        <w:t xml:space="preserve">   Derived unit    </w:t>
      </w:r>
      <w:r>
        <w:t xml:space="preserve">   Precision    </w:t>
      </w:r>
      <w:r>
        <w:t xml:space="preserve">   Meter    </w:t>
      </w:r>
      <w:r>
        <w:t xml:space="preserve">   Volume    </w:t>
      </w:r>
      <w:r>
        <w:t xml:space="preserve">   Significant figures    </w:t>
      </w:r>
      <w:r>
        <w:t xml:space="preserve">   Kilogram    </w:t>
      </w:r>
      <w:r>
        <w:t xml:space="preserve">   Dimensional analysis    </w:t>
      </w:r>
      <w:r>
        <w:t xml:space="preserve">   Calorie    </w:t>
      </w:r>
      <w:r>
        <w:t xml:space="preserve">   Joule    </w:t>
      </w:r>
      <w:r>
        <w:t xml:space="preserve">   Weight    </w:t>
      </w:r>
      <w:r>
        <w:t xml:space="preserve">   Quantity    </w:t>
      </w:r>
      <w:r>
        <w:t xml:space="preserve">   Celsius    </w:t>
      </w:r>
      <w:r>
        <w:t xml:space="preserve">   Temperature     </w:t>
      </w:r>
      <w:r>
        <w:t xml:space="preserve">   Metric prefixes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2021-10-11T03:42:25Z</dcterms:created>
  <dcterms:modified xsi:type="dcterms:W3CDTF">2021-10-11T03:42:25Z</dcterms:modified>
</cp:coreProperties>
</file>