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electrons on the outer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an atom or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an element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an element weighs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leads to the chemical transformation of one set of chemical substances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 is a group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elements can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together as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is when the elements are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combination or blend of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building block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2021-10-11T03:42:36Z</dcterms:created>
  <dcterms:modified xsi:type="dcterms:W3CDTF">2021-10-11T03:42:36Z</dcterms:modified>
</cp:coreProperties>
</file>