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insoluble solid formed by mixing two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only  single C-C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General Formula CnH2n+2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Li, Na and K are all examples of ______metals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of compounds with the same general formula, similar chemical properties and gradually changing physical properties and differ by CH2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bond where two atoms share a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catalyst in the hydration of ethene is concentrated_________acid.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polymer used for blow moulding and injection moulding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magnesium+copper sulfate=magnesium sulfate +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chemistry assistance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speeds up chemical reactions but is unchanged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Chlorines colour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Reduction and Oxidation occur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Iodine state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does Hydrochloric acid turns litmus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metals occur between metals and non metals?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2021-10-11T03:41:53Z</dcterms:created>
  <dcterms:modified xsi:type="dcterms:W3CDTF">2021-10-11T03:41:53Z</dcterms:modified>
</cp:coreProperties>
</file>