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ammonia and element or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homologous series is Butene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measure gas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does methyl orange turn in an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an example of a homologous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bromine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measure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wear in any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general formula for an Alkane?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2021-10-11T03:41:57Z</dcterms:created>
  <dcterms:modified xsi:type="dcterms:W3CDTF">2021-10-11T03:41:57Z</dcterms:modified>
</cp:coreProperties>
</file>