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one mole of a pure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Ammonia: Base or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range of acids.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that donates electrons/accepts protons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is #3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+ B ---&gt; 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Vinegar: Base or Acid?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Chatelier's Principle: No Shift reaction.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element #8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base taste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2021-10-11T03:42:41Z</dcterms:created>
  <dcterms:modified xsi:type="dcterms:W3CDTF">2021-10-11T03:42:41Z</dcterms:modified>
</cp:coreProperties>
</file>