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element of atomic #5 a nonmetallic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table of the chemical element arranged in of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Stable substance particle with a charge of negative electricity found in all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 element of atomic #12 used to make strong light weight alloys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Subdivision of electrons shells separated by electron orbital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degree of compactness of a substance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actual or potential pattern of electron density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colorless riderless highly flammable gas the chemical element of atomic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Theory of matter and energy based on the concept quanta especially quantum mechanics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chemical element of atomic # 11 a soft silver white reactive metal of the alkali metal group</w:t>
            </w:r>
          </w:p>
        </w:tc>
      </w:tr>
    </w:tbl>
    <w:p>
      <w:pPr>
        <w:pStyle w:val="WordBankMedium"/>
      </w:pPr>
      <w:r>
        <w:t xml:space="preserve">   Density     </w:t>
      </w:r>
      <w:r>
        <w:t xml:space="preserve">   Sodium    </w:t>
      </w:r>
      <w:r>
        <w:t xml:space="preserve">   Hydrogen     </w:t>
      </w:r>
      <w:r>
        <w:t xml:space="preserve">   Periodic table     </w:t>
      </w:r>
      <w:r>
        <w:t xml:space="preserve">   Magnesium     </w:t>
      </w:r>
      <w:r>
        <w:t xml:space="preserve">   Boron    </w:t>
      </w:r>
      <w:r>
        <w:t xml:space="preserve">   Electron    </w:t>
      </w:r>
      <w:r>
        <w:t xml:space="preserve">   Orbital    </w:t>
      </w:r>
      <w:r>
        <w:t xml:space="preserve">   Subshell    </w:t>
      </w:r>
      <w:r>
        <w:t xml:space="preserve">   Quantum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</dc:title>
  <dcterms:created xsi:type="dcterms:W3CDTF">2021-10-11T03:42:45Z</dcterms:created>
  <dcterms:modified xsi:type="dcterms:W3CDTF">2021-10-11T03:42:45Z</dcterms:modified>
</cp:coreProperties>
</file>