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substance that when dissolves In water, allows the resulting solution to conduct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electrical energy to force a non spontaneous chemical reaction to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fundamental apparatus used in electrochemistry consists of two electrodes immersed in an electrolyte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Nonelectrolytes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field involves redox reactions and electricity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tube of electrolytic gel that connects the two half cells of a voltaic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forcing an otherwise non spontaneous redox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Contain a chemical reaction that spontaneously occurs to produce electrical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oxidation occurs in an electrochemical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electrical contacts in an electrochemical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reduction occurs in an electrochemical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2019</dc:title>
  <dcterms:created xsi:type="dcterms:W3CDTF">2021-10-11T03:43:16Z</dcterms:created>
  <dcterms:modified xsi:type="dcterms:W3CDTF">2021-10-11T03:43:16Z</dcterms:modified>
</cp:coreProperties>
</file>