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NH4+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prefix tri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elements only what is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-ate turns to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mono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 for hydrochloric 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or more elements what is it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you supposed to write 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prefix Nona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prefix penta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ammonia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prefix di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prefix tetra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methane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ite turns to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2021-10-11T03:42:49Z</dcterms:created>
  <dcterms:modified xsi:type="dcterms:W3CDTF">2021-10-11T03:42:49Z</dcterms:modified>
</cp:coreProperties>
</file>