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acid name for 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acid name for H3BO3?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covalent name for SF2?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covalent name for PBr5?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acid name for HC2H3O2?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covalent name for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acid name for H3PO3?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covalent name for S2Cl2?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covalent name for Cl2O7?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acid name for HNO3?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2021-10-11T03:42:54Z</dcterms:created>
  <dcterms:modified xsi:type="dcterms:W3CDTF">2021-10-11T03:42:54Z</dcterms:modified>
</cp:coreProperties>
</file>