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is the ___________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that only adds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number of atoms of an element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arrow in a chemical 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molecules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particle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electrons may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2021-10-11T03:42:58Z</dcterms:created>
  <dcterms:modified xsi:type="dcterms:W3CDTF">2021-10-11T03:42:58Z</dcterms:modified>
</cp:coreProperties>
</file>