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work to accomplish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Definite weight, volume, and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Example: when hydrogen combines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 electrical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unit of matter that can’t be broken down into simpler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electrical charge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Definite weight and volume but no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Example: water freezes to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electrical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study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complete unit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passing into gaseous state without melting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Definite weight but no volume or shape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2021-10-11T03:43:07Z</dcterms:created>
  <dcterms:modified xsi:type="dcterms:W3CDTF">2021-10-11T03:43:07Z</dcterms:modified>
</cp:coreProperties>
</file>