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atomic mass is 35.453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20 neutrons and am found in your teeth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am a gas with 8 protons and 8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26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atomic number is 47 and I am used to make photographic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metal with 28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metal that is liquid at room temperature.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 am the only element in the halide family that is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transition metal with 25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up 78% of the air and am found in the 15th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am not really an alkali metal, but since I have only 1 electron I behave like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am a member of the carbon family often mistaken for the end of your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member of the boron family and am the most abundant metal in the Earth’s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2021-10-11T03:43:09Z</dcterms:created>
  <dcterms:modified xsi:type="dcterms:W3CDTF">2021-10-11T03:43:09Z</dcterms:modified>
</cp:coreProperties>
</file>