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litmus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toxic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Magnesium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flammable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ignite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corrosive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oxidising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blue litmus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neutral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</dc:title>
  <dcterms:created xsi:type="dcterms:W3CDTF">2021-10-11T03:43:14Z</dcterms:created>
  <dcterms:modified xsi:type="dcterms:W3CDTF">2021-10-11T03:43:14Z</dcterms:modified>
</cp:coreProperties>
</file>