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commonly found compound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in the Periodic Table are listed in order of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atom is in the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is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vertical rows in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is PB?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element 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is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atomic number of an atom is the number of ______ in the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that does not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 that reacts with hydrogen to make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for Group 2-6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scientist invented the modern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lithium?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put in swimming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horizontal rows of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located alongside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MH4?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reacts with chlorine to make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that only reacts with Group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2021-10-11T03:43:20Z</dcterms:created>
  <dcterms:modified xsi:type="dcterms:W3CDTF">2021-10-11T03:43:20Z</dcterms:modified>
</cp:coreProperties>
</file>