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Alkali metals    </w:t>
      </w:r>
      <w:r>
        <w:t xml:space="preserve">   Atomic Number    </w:t>
      </w:r>
      <w:r>
        <w:t xml:space="preserve">   Atoms    </w:t>
      </w:r>
      <w:r>
        <w:t xml:space="preserve">   Balancing    </w:t>
      </w:r>
      <w:r>
        <w:t xml:space="preserve">   Carbon    </w:t>
      </w:r>
      <w:r>
        <w:t xml:space="preserve">   Carbon dioxide    </w:t>
      </w:r>
      <w:r>
        <w:t xml:space="preserve">   Chemistry    </w:t>
      </w:r>
      <w:r>
        <w:t xml:space="preserve">   Compound    </w:t>
      </w:r>
      <w:r>
        <w:t xml:space="preserve">   Concentration    </w:t>
      </w:r>
      <w:r>
        <w:t xml:space="preserve">   Covalent    </w:t>
      </w:r>
      <w:r>
        <w:t xml:space="preserve">   Dihydrogen monoxide    </w:t>
      </w:r>
      <w:r>
        <w:t xml:space="preserve">   Ductile    </w:t>
      </w:r>
      <w:r>
        <w:t xml:space="preserve">   Electron    </w:t>
      </w:r>
      <w:r>
        <w:t xml:space="preserve">   Electron configuration    </w:t>
      </w:r>
      <w:r>
        <w:t xml:space="preserve">   Element    </w:t>
      </w:r>
      <w:r>
        <w:t xml:space="preserve">   Halogens    </w:t>
      </w:r>
      <w:r>
        <w:t xml:space="preserve">   Hydrogen    </w:t>
      </w:r>
      <w:r>
        <w:t xml:space="preserve">   Mass Number    </w:t>
      </w:r>
      <w:r>
        <w:t xml:space="preserve">   Metal    </w:t>
      </w:r>
      <w:r>
        <w:t xml:space="preserve">   Neutron    </w:t>
      </w:r>
      <w:r>
        <w:t xml:space="preserve">   Noble gas    </w:t>
      </w:r>
      <w:r>
        <w:t xml:space="preserve">   Non-Metal    </w:t>
      </w:r>
      <w:r>
        <w:t xml:space="preserve">   Nucleus    </w:t>
      </w:r>
      <w:r>
        <w:t xml:space="preserve">   Proton    </w:t>
      </w:r>
      <w:r>
        <w:t xml:space="preserve">   Rate of Reaction    </w:t>
      </w:r>
      <w:r>
        <w:t xml:space="preserve">   Reactants    </w:t>
      </w:r>
      <w:r>
        <w:t xml:space="preserve">   Reaction    </w:t>
      </w:r>
      <w:r>
        <w:t xml:space="preserve">   Shell    </w:t>
      </w:r>
      <w:r>
        <w:t xml:space="preserve">   Sodium Chloride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2021-10-11T03:43:42Z</dcterms:created>
  <dcterms:modified xsi:type="dcterms:W3CDTF">2021-10-11T03:43:42Z</dcterms:modified>
</cp:coreProperties>
</file>