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positively charged subatomic particle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one or two letter notation used to represent an atom of a particular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table of elements,arranged in order of increasing atomic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very dense region consisting of protons and neutrons at the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row in a periodic table that classifies the elements by the number of atomic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negatively charged subatomic particle in the electron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Regions around the nucleus of an atom where electrons may be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electrons with which a given atom generally bonds or number of bonds an atom forms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positively charged nucleus and the negatively charged electrons circling around __, within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H2O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that is composed of 2 or more elements that are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of atomic mass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pure substance that cannot be separated into simpler substances by chemical or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columns on the periodic table  that arranges the elements by the number of electrons that are in the outside shell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2021-10-11T03:42:23Z</dcterms:created>
  <dcterms:modified xsi:type="dcterms:W3CDTF">2021-10-11T03:42:23Z</dcterms:modified>
</cp:coreProperties>
</file>