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substance that can't be broken down into simpler substance &amp; are primary constituents of matter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matter in an object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negative charge &amp; and almost no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has mass &amp; takes up space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 tons and neutron have a mass of one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electrons found orbiting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branch of science that deals with the identification of which matter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positive charge and exists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has no charge and exists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basic unit of a chemical element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2021-10-11T03:42:30Z</dcterms:created>
  <dcterms:modified xsi:type="dcterms:W3CDTF">2021-10-11T03:42:30Z</dcterms:modified>
</cp:coreProperties>
</file>