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 process that gives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made up of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larger molecule from two or more atoms or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made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simplest repeating structure of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liquid that dissolves a solute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average kinetic energy of a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highter energy state for an electron of an atom, ion,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ionic compound formed from reacting an acid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matter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atomic nucleus is unstable and breaks apart, releasing energy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elements sharing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row (left to right)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chemical that gives off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per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substance that has high vapor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2021-10-11T03:42:34Z</dcterms:created>
  <dcterms:modified xsi:type="dcterms:W3CDTF">2021-10-11T03:42:34Z</dcterms:modified>
</cp:coreProperties>
</file>