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isomer with same molecular formula but different functional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atoms responsible for the characteristic reactions of a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bond is the sharing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strongest type of covalent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naming hydrocarbons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bonding alkanes show which type of hybridisation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isomer with the same basic carbon chain but different important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bonding alkenes show which type of hybridization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isomer with the same carbon chain but different position of important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positioning of atoms and bonds between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isomer that shows different atom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simplest algebraic formula of a member of a homologous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compounds with similar chemical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carbon forms bonds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bond formed above and below the plane of the carbon atom (reactive part of the double bond)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2021-10-11T03:43:25Z</dcterms:created>
  <dcterms:modified xsi:type="dcterms:W3CDTF">2021-10-11T03:43:25Z</dcterms:modified>
</cp:coreProperties>
</file>