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starts a new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Europes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element,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scientist who was excited about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35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 #31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Row 3 noble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has 3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Osmium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may be in your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combined but not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 or more elements chemically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follows sodium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precious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__ system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smallest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charge on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element with mass of 127 AMU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element #76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part of table salt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cannot be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 + 7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 #15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#60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charge on a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nuclear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Atomic mass 52 AMU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math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could be in your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row 4 column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85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"___"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has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element named after a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more then neon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not reactive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needed for strong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2021-10-11T03:42:38Z</dcterms:created>
  <dcterms:modified xsi:type="dcterms:W3CDTF">2021-10-11T03:42:38Z</dcterms:modified>
</cp:coreProperties>
</file>