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PARTICLES    </w:t>
      </w:r>
      <w:r>
        <w:t xml:space="preserve">   EXPAND    </w:t>
      </w:r>
      <w:r>
        <w:t xml:space="preserve">   PHYSICAL CHANGE    </w:t>
      </w:r>
      <w:r>
        <w:t xml:space="preserve">   CHEMICAL CHANGE    </w:t>
      </w:r>
      <w:r>
        <w:t xml:space="preserve">   MATTER    </w:t>
      </w:r>
      <w:r>
        <w:t xml:space="preserve">   ATOMS    </w:t>
      </w:r>
      <w:r>
        <w:t xml:space="preserve">   CHROMATOGRAPHY    </w:t>
      </w:r>
      <w:r>
        <w:t xml:space="preserve">   CONDENSATION    </w:t>
      </w:r>
      <w:r>
        <w:t xml:space="preserve">   DECANTING    </w:t>
      </w:r>
      <w:r>
        <w:t xml:space="preserve">   EVAPORATION    </w:t>
      </w:r>
      <w:r>
        <w:t xml:space="preserve">   FREEZING    </w:t>
      </w:r>
      <w:r>
        <w:t xml:space="preserve">   GAS    </w:t>
      </w:r>
      <w:r>
        <w:t xml:space="preserve">   LIQUID    </w:t>
      </w:r>
      <w:r>
        <w:t xml:space="preserve">   MELTING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2021-10-11T03:42:31Z</dcterms:created>
  <dcterms:modified xsi:type="dcterms:W3CDTF">2021-10-11T03:42:31Z</dcterms:modified>
</cp:coreProperties>
</file>