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changes colour in different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reversible.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corrosive.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changes colour in different liquids.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when chemicals are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hollow object that usually contains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irreversable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to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this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tray with small round holes to hold samples.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2021-10-11T03:42:45Z</dcterms:created>
  <dcterms:modified xsi:type="dcterms:W3CDTF">2021-10-11T03:42:45Z</dcterms:modified>
</cp:coreProperties>
</file>