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liquids are not able to be mixed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substances that cannot be broken down into simpler substances are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Immiscible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consists of 97%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side bond that is of the greatest concern to the salon professional?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definite weight and volume but no definite shape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4.5 to 5.5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solution has an equal number of hydrogen and hydroxide ions, the solution is considered: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comprises of two solids which are carbon and sulfur and three gases which are hydrogen, nitrogen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of acidic or alkaline nature dissolve in water and/or contain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pH range for skin and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able to dissolve another substance is called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identify anything that occupies space and has weight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water contains certian salts of calcium, magnesium and other metals that prevent shampoo from lathering, it is classified as: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Neutrons have which type of electrical charge?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Disulfide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 tends to taste: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bond is the backbone of all protein molecules?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matter that is now living or was alive at one time, with carbon present, falls within the scientific division of: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Organic 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simplest atomic structure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solution that has more positive hydrogen ions than negative hydroxide ions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Distilled water with a pH of 7 is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Hard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 more of the same atoms joined together by a chemical bond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Keratin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Alkalis tend to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Deionized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Protons have which type of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Medicated 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created when amino acids join together in chains?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Acidic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shampoo type is designed to treat scalp and hair problems or disorders?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primary ingredient of most shampoo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2021-10-11T03:43:31Z</dcterms:created>
  <dcterms:modified xsi:type="dcterms:W3CDTF">2021-10-11T03:43:31Z</dcterms:modified>
</cp:coreProperties>
</file>