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atoms bonded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subatomic particle of about the same mass as a proton.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protons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emission of energy as electromagnetic waves or as moving subatomic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rate at which something occurs or is repeated over a particular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between successive crests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mass of an atom of a chemical element expressed in atomic mass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discovered the atomic nucleus and proposed a nuclear model of the atom.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substance in general.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stable subatomic particle with a charge of negative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stable subatomic particle occurring in all atomic nuclei.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Forming nouns denoting verbal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maximum extent of a vibration or oscillation.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body of water curling into an arched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unit of a chemical element.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</dc:title>
  <dcterms:created xsi:type="dcterms:W3CDTF">2021-10-11T03:41:42Z</dcterms:created>
  <dcterms:modified xsi:type="dcterms:W3CDTF">2021-10-11T03:41:42Z</dcterms:modified>
</cp:coreProperties>
</file>