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 has 26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#50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has 5 energy shells and 7 valence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Needed to make table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is MOST reactive?  Zinc, Argon, Cesium, Curium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heavy metal -- 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Atomic #74 --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important metalloid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Needed to make table salt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non-metal that is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one is NOT a metalloid: Boron, Arsenic, Gallium, Polonium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Atomic Symbol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living organisms are based on this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to your bone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abundant element in Earth's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metal that is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is a noble gas?  Hydrogen, Boron, Pluton, Xenon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element as the same name as a US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2021-10-11T03:41:45Z</dcterms:created>
  <dcterms:modified xsi:type="dcterms:W3CDTF">2021-10-11T03:41:45Z</dcterms:modified>
</cp:coreProperties>
</file>