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when something dissolves.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material that is hard and shiny, used in everyday items. Becomes extremely hot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elements located to the right of the periodic table. Have some properties in common with metals and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like a proton but with no electric charge, and is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with a positive charge, opposite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gas burner used when experimenting.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where a liquid starts to vaporize.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negative charge, and is found outside, around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temperature when an object begins to melt.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Core of an atom, and consists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or material that can be hammered and bent out of shape, but doesn't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an object weighs.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2021-10-11T03:41:51Z</dcterms:created>
  <dcterms:modified xsi:type="dcterms:W3CDTF">2021-10-11T03:41:51Z</dcterms:modified>
</cp:coreProperties>
</file>