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reaction is: AB+C &gt; CB+A?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reaction is: AB &gt; A+B?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mole ratio of HCl/H2 of Zn+2HCl &gt; ZnCl2+H2?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Balanced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compound with a molecular weight of 42. The empirical formula is CH2.What is the molecular formula?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moles of KF are produced from 36 grams of BaF3?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reaction is: A+B &gt; 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Formula giving the proportions of the elements present in a compound but not the actual nubers or arrangement of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moles of HCl are needed to produce 3.1 moles of H2?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Balance this equation: BaF2+2K3PO4 &gt; Ba3(PO4)2+KF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grams of K3PO4 are needed to produce 62 grams of KF?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reaction is: AB+CD &gt; AD+CB?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Balance this equation: HNO3+NaSO4 &gt; NaNO3+H2SO4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Calcium carbide reacts with water to form calcium hydroxide and acetylene gas. What is the balanced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Reaction: Fe2O3+3CO &gt; 2Fe+3CO2, what is the total number of moles of CO used to produce 112 grams of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mole ratio of BaF2/K3PO4 of 3BaF2+2K3PO4 &gt; Ba3(PO4)2+6KF?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Formula giving the number of atoms of each of the elements present in one molecule of a specific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of 2 terms substances from the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Cu+2AgNO &gt; 2Ag +Cu(NO3)2;Copper metal reacts with silver nitrate to form silver and cooper nitrate. How many grams of copper are required to form 250g of silver?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Zn+2HCl &gt; ZnCl2+H2; How many moles of HCl would be required to produced a total of 2 moles of H2?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2021-10-11T03:41:53Z</dcterms:created>
  <dcterms:modified xsi:type="dcterms:W3CDTF">2021-10-11T03:41:53Z</dcterms:modified>
</cp:coreProperties>
</file>