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associated with the position of an object relative to a force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occur without continuing outside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is a practice application of the law of conservation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the universe or the sample of matter being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energy associated with motion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amount of heat liberated or absorbed between the start of a reaction and its end, where all products are original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 unit of energy and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energy can neither be created nor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for measuring heat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reactions release energy that was stored in the chemical bonds of the reactants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absorbed into the reacting substances and stored in the chemical bonds of the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heat per unit mass required to vaporize a substance at its normal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entropy of the universe is increasing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heat required to cause a unit rise in the temperature of a unit mass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 internal energy plus the product of the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all the possible forms of energy of all the ions, atoms,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disorder or randomness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remainder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per unit mass required to melt a substance at its melting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2021-10-11T03:41:58Z</dcterms:created>
  <dcterms:modified xsi:type="dcterms:W3CDTF">2021-10-11T03:41:58Z</dcterms:modified>
</cp:coreProperties>
</file>