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covalently bonded atoms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quantum number; tells the shape of an orbital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symbols and subscripts (7)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Hydrogen-1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of element in moles of a compound divided by the molar mass of a compound all multiplied by 100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atomic numbers 58-71 (5)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neutral groups of atoms (6)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quantum number that tells the shape of an orbital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quantum number; tells the orientation of an orbital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protons + neutrons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value experimental - value accepted/value accepted x 100 (2)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0.00012 -&gt; 1.2 x 10^-4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electrons (4)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fixed composition (1)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one elements (5)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H-H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conductors (1)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columns (1)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H2O 2mol:H=2.02 1mol:O=16.00 H2O=18.02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numbers 90-103 (5)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2021-10-11T03:42:00Z</dcterms:created>
  <dcterms:modified xsi:type="dcterms:W3CDTF">2021-10-11T03:42:00Z</dcterms:modified>
</cp:coreProperties>
</file>