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homogenous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in which the solute is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particular substance in a given quantity of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that cannot dissolve any more solute under the given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does not allow the flow of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consisting of tiny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one substance to dissolve in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state in which the opposing process of dissolution and crystallization of a solute occur at equal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contains less solute than a saturated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holding more dissolved solute than what is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separating of a molecule into simpler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that is dissolved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dissolves in water to give a solution that conducts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concentration unit of a solution expressed as moles of solute dissolved per liter of solution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2021-10-11T03:42:03Z</dcterms:created>
  <dcterms:modified xsi:type="dcterms:W3CDTF">2021-10-11T03:42:03Z</dcterms:modified>
</cp:coreProperties>
</file>