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an outer main energy level occupied, in most cases, by eight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of one mole of a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emission of electrons from a metal when light shines on the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Mathematically the wave properties of electrons and other very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arrangement of the elements in order of their atomic numbers so that elements with similar properties fall in the same column,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18elements are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atom or group of bonded atoms that has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Properties  that rely on the amount of matter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a substance that contains as many particles as there are atoms in exactly 12 g of carbon-12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distance between corresponding points on adjacent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good conductor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Measure of the amount of matter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Created by equal but opposite charges that are separated by a short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Refers to the closeness of measurements to the correct or excepted value of the quantity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general term for a specific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measure of the gravitational pull on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Double and triple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particle of electromagnetic radiation having zero mass and carrying a quantum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ability of a substance to be hammered or beaten into thin sheets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neutral group of atoms that are held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6.022x10^23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1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2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d-block elements are metals with typical metallic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Logical approach for solving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Adams of the same element that have different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14 elements with atomic numbers from 58 to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Defined as the number of waves that pass a given point in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ratio of mass to volume or 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group 17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single covalent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three-dimensional region around the nucleus that indicates the probable location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Definite volume and shape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Chemistry </dc:title>
  <dcterms:created xsi:type="dcterms:W3CDTF">2021-10-10T23:42:07Z</dcterms:created>
  <dcterms:modified xsi:type="dcterms:W3CDTF">2021-10-10T23:42:07Z</dcterms:modified>
</cp:coreProperties>
</file>