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representing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at which the vapor pressure of a liquid is just equal to the external pressure on the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voltaic cells that are connected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solution in which the hydroxide-ion concentration is greater than the hydrogen-ion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electron resulting from the breaking apart of neutrons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quantity of heat needed to raise the temperature of 1g of pure water 1^0C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temperature scale on which the freezing point of water is 0^0C and the boiling point is 100^0C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electron at which reduction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reactions in living cells in which substances are broken down and energy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given to monomers and polymers of aldehydes and ketones that have numerous hydroxyl groups.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that produces matter with a different composition than the original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organic acid containing a carboxyl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stream of electrons produced at the negative electrode (cathode) of a tube containing a gas at low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functional group consisting of a carbonyl group attached to a hydroxyl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volume of a fixed mass of gas is directly proportional to its Kelvin temperature if the pressure is kept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given mass of gas at constant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composed of two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solution in which the pH remains relatively constant when small amounts of acid or base are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compound that produces hydroxide ions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of chemistry that focuses on processes that take place in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4</dc:title>
  <dcterms:created xsi:type="dcterms:W3CDTF">2021-10-11T03:42:29Z</dcterms:created>
  <dcterms:modified xsi:type="dcterms:W3CDTF">2021-10-11T03:42:29Z</dcterms:modified>
</cp:coreProperties>
</file>