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Sublimation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  <w:r>
        <w:t xml:space="preserve">   Evaporation    </w:t>
      </w:r>
      <w:r>
        <w:t xml:space="preserve">   Matter    </w:t>
      </w:r>
      <w:r>
        <w:t xml:space="preserve">   Chemistry     </w:t>
      </w:r>
      <w:r>
        <w:t xml:space="preserve">   Solid     </w:t>
      </w:r>
      <w:r>
        <w:t xml:space="preserve">   Liquid     </w:t>
      </w:r>
      <w:r>
        <w:t xml:space="preserve">   Gas    </w:t>
      </w:r>
      <w:r>
        <w:t xml:space="preserve">   Mixtures    </w:t>
      </w:r>
      <w:r>
        <w:t xml:space="preserve">   Compounds    </w:t>
      </w:r>
      <w:r>
        <w:t xml:space="preserve">   Atoms    </w:t>
      </w:r>
      <w:r>
        <w:t xml:space="preserve">   Molecules     </w:t>
      </w:r>
      <w:r>
        <w:t xml:space="preserve">   Elements     </w:t>
      </w:r>
      <w:r>
        <w:t xml:space="preserve">   Electrons     </w:t>
      </w:r>
      <w:r>
        <w:t xml:space="preserve">   Protons    </w:t>
      </w:r>
      <w:r>
        <w:t xml:space="preserve">   Neutrons     </w:t>
      </w:r>
      <w:r>
        <w:t xml:space="preserve">   States    </w:t>
      </w:r>
      <w:r>
        <w:t xml:space="preserve">   Compounds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2021-10-11T03:42:39Z</dcterms:created>
  <dcterms:modified xsi:type="dcterms:W3CDTF">2021-10-11T03:42:39Z</dcterms:modified>
</cp:coreProperties>
</file>