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energy that is released from the movement of ions is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occupies space and has weight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the number of Hydrogen ions increases, 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Diamonds are compromised of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bond formed when one atom loses electrons that are gained by other atoms is called a (n) _______________ bond.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where the atoms of molecules or compounds interact to form new chemical combinations.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element on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have something out of ferrous sulfate, it is made of which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substance that contains molecules formed by 2 or more different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scale that ranges from 0 to 14.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plays a special role in the formation of chemical bonds?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sub unit that has no charge is the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Spontaneous decay of a radioisotope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compound that is a waste product that is formed when food is chemically broken down for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log is burned, providing light as chemical energy is converted into this type of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substance that has weight (mass) and occupies space (volume)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substance that is made entirely from one type of atom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tag biological molecules so they can be "traced" through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is an expression of this type of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atomic sub unit that has a negative charge is that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 "Ca" is commonly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universal solvent?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catalyst that is also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_____________ is a substance that is formed from two or more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sub unit that has a positive charge is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chemical substance that can speed up the rate of a chemical reaction is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Chemistry </dc:title>
  <dcterms:created xsi:type="dcterms:W3CDTF">2021-10-10T23:42:24Z</dcterms:created>
  <dcterms:modified xsi:type="dcterms:W3CDTF">2021-10-10T23:42:24Z</dcterms:modified>
</cp:coreProperties>
</file>