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everything around you  is not your mind or spirit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matter that is portrayed by its shape and size the particles are the closest together between the three states of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gas becomes a solid or a solid becomes a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liquid becomes a solid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or more elements bonded together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when a liquid is boiled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gas becomes a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of more then one kind of particle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of one type of atom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when a solid is melted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2021-10-11T03:42:16Z</dcterms:created>
  <dcterms:modified xsi:type="dcterms:W3CDTF">2021-10-11T03:42:16Z</dcterms:modified>
</cp:coreProperties>
</file>