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of atom, composed of protons and neutrons.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of the same elements with different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number equals the number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has 16 protons?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made up of kind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electron travel around in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Negatively charge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Mass Number = the protons +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has 20 neutrons  in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has no neutrons in its nucleus?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2021-10-11T03:42:22Z</dcterms:created>
  <dcterms:modified xsi:type="dcterms:W3CDTF">2021-10-11T03:42:22Z</dcterms:modified>
</cp:coreProperties>
</file>