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change of state does carbon dioxide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Ferrous is an ..... form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to describe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Protons and neutrons make up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the positively charged particle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structure does a diamond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Metals are good conductors because they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liquid metal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Graphite and Diamond name substance made of pure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candle was left in a bell jar over water until it went out what would happen to the water level in the bell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commonly used in fire extinguishers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13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Q18 what does it contain that changes it to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21% of what gas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2 elements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substances loose electrons during ionic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speed up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atomic particle isn't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Universal indicator was added to a fizzy drink what colour would it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2021-10-11T03:42:29Z</dcterms:created>
  <dcterms:modified xsi:type="dcterms:W3CDTF">2021-10-11T03:42:29Z</dcterms:modified>
</cp:coreProperties>
</file>