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things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an atom gets a negative or positive charge by losing or gaining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during a saturated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no carbon - carbon double bond, undissolved solid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a concentration (molar concentration)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positive and 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Conducts electricity, can be weak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metal and non metal (covalent)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and non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2021-10-11T03:42:33Z</dcterms:created>
  <dcterms:modified xsi:type="dcterms:W3CDTF">2021-10-11T03:42:33Z</dcterms:modified>
</cp:coreProperties>
</file>