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And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Experiment    </w:t>
      </w:r>
      <w:r>
        <w:t xml:space="preserve">   Hypothesis    </w:t>
      </w:r>
      <w:r>
        <w:t xml:space="preserve">   Prediction    </w:t>
      </w:r>
      <w:r>
        <w:t xml:space="preserve">   Conclusion    </w:t>
      </w:r>
      <w:r>
        <w:t xml:space="preserve">   Inference    </w:t>
      </w:r>
      <w:r>
        <w:t xml:space="preserve">   Connection    </w:t>
      </w:r>
      <w:r>
        <w:t xml:space="preserve">   Chemistry    </w:t>
      </w:r>
      <w:r>
        <w:t xml:space="preserve">   Biology    </w:t>
      </w:r>
      <w:r>
        <w:t xml:space="preserve">   Plasma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Freezing    </w:t>
      </w:r>
      <w:r>
        <w:t xml:space="preserve">   Melting    </w:t>
      </w:r>
      <w:r>
        <w:t xml:space="preserve">   Evaporation    </w:t>
      </w:r>
      <w:r>
        <w:t xml:space="preserve">   Condensation    </w:t>
      </w:r>
      <w:r>
        <w:t xml:space="preserve">   Disease    </w:t>
      </w:r>
      <w:r>
        <w:t xml:space="preserve">   Lab    </w:t>
      </w:r>
      <w:r>
        <w:t xml:space="preserve">   Infection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And Science</dc:title>
  <dcterms:created xsi:type="dcterms:W3CDTF">2021-10-11T03:42:21Z</dcterms:created>
  <dcterms:modified xsi:type="dcterms:W3CDTF">2021-10-11T03:42:21Z</dcterms:modified>
</cp:coreProperties>
</file>