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Assignment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property of a wave that is the distance between identical points between two successive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particle of electromagnetic radiation wth no mass that carries a quantum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number of times a point on a wave passes a fixed reference point in one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surface is exposed to sufficiently energetic electromagnetic energy, light will be absorbed and electrons will be emitted.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proportionality constant relating a photon's energy to its frequency.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range of wavelengths or frequencies of electromagnetic radiation extending from gamma rays to the longest radio waves and including visible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discrete packet of energy or matter.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radiant energy released by certain electromagnetic processes.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frequencies of electromagnetic radiation emitted due to an atom or molecule making a transition from a high energy state to a lower energy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extent of a vibration or oscillation, measured from the position of equilibrium.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Assignment </dc:title>
  <dcterms:created xsi:type="dcterms:W3CDTF">2021-10-11T03:43:00Z</dcterms:created>
  <dcterms:modified xsi:type="dcterms:W3CDTF">2021-10-11T03:43:00Z</dcterms:modified>
</cp:coreProperties>
</file>