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Autumn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chemistry    </w:t>
      </w:r>
      <w:r>
        <w:t xml:space="preserve">   chromatography    </w:t>
      </w:r>
      <w:r>
        <w:t xml:space="preserve">   compound    </w:t>
      </w:r>
      <w:r>
        <w:t xml:space="preserve">   condensation    </w:t>
      </w:r>
      <w:r>
        <w:t xml:space="preserve">   deposition    </w:t>
      </w:r>
      <w:r>
        <w:t xml:space="preserve">   dissolve    </w:t>
      </w:r>
      <w:r>
        <w:t xml:space="preserve">   distillation    </w:t>
      </w:r>
      <w:r>
        <w:t xml:space="preserve">   element    </w:t>
      </w:r>
      <w:r>
        <w:t xml:space="preserve">   evaporation    </w:t>
      </w:r>
      <w:r>
        <w:t xml:space="preserve">   filtration    </w:t>
      </w:r>
      <w:r>
        <w:t xml:space="preserve">   freezing    </w:t>
      </w:r>
      <w:r>
        <w:t xml:space="preserve">   gas    </w:t>
      </w:r>
      <w:r>
        <w:t xml:space="preserve">   ice    </w:t>
      </w:r>
      <w:r>
        <w:t xml:space="preserve">   liquid    </w:t>
      </w:r>
      <w:r>
        <w:t xml:space="preserve">   matter    </w:t>
      </w:r>
      <w:r>
        <w:t xml:space="preserve">   melting    </w:t>
      </w:r>
      <w:r>
        <w:t xml:space="preserve">   mixture    </w:t>
      </w:r>
      <w:r>
        <w:t xml:space="preserve">   particles    </w:t>
      </w:r>
      <w:r>
        <w:t xml:space="preserve">   saturated    </w:t>
      </w:r>
      <w:r>
        <w:t xml:space="preserve">   separation    </w:t>
      </w:r>
      <w:r>
        <w:t xml:space="preserve">   solid    </w:t>
      </w:r>
      <w:r>
        <w:t xml:space="preserve">   solubility    </w:t>
      </w:r>
      <w:r>
        <w:t xml:space="preserve">   solute    </w:t>
      </w:r>
      <w:r>
        <w:t xml:space="preserve">   solution    </w:t>
      </w:r>
      <w:r>
        <w:t xml:space="preserve">   solvent    </w:t>
      </w:r>
      <w:r>
        <w:t xml:space="preserve">   state    </w:t>
      </w:r>
      <w:r>
        <w:t xml:space="preserve">   sublimation    </w:t>
      </w:r>
      <w:r>
        <w:t xml:space="preserve">   substance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Autumn 1</dc:title>
  <dcterms:created xsi:type="dcterms:W3CDTF">2021-10-12T14:04:26Z</dcterms:created>
  <dcterms:modified xsi:type="dcterms:W3CDTF">2021-10-12T14:04:26Z</dcterms:modified>
</cp:coreProperties>
</file>