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 Barber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change is ice to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substance that cannot be broken down into a simpler substance?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water contains to many minerals to work up a lather?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type of substance is metal?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process of removing oxygen from a substance?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 conditioners that draw moisture into the hair contain?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an example of a chemical compound?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pure hydrogen peroxide is a _________compound.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Hydrogen peroxide is an example of__________.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portion of the shampoo molecule attracts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Finishing, detangling and cream rinses are examples of ________conditioners.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created when you mix a solute with a solvent?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PH scale measures alkalinity and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__________is anything that occupies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 organic substances contain?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primary ingredient in styptic powder?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best type of water to use in a barber shop?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portion of the the shampoo molecule attracts oil?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Barber</dc:title>
  <dcterms:created xsi:type="dcterms:W3CDTF">2021-10-11T03:43:18Z</dcterms:created>
  <dcterms:modified xsi:type="dcterms:W3CDTF">2021-10-11T03:43:18Z</dcterms:modified>
</cp:coreProperties>
</file>