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-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molecule with charged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Covalent bonds are ______ than ionic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Electrostatic forces that hold ions together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Ionic size __________ from left to right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dot structures show the atoms valence electrons as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metals tend to form +1 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electrostatic spray gun is used to create a _______ on paint to better adhere to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Hydrochloric acid contains one ______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one atom supplies both bonding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Theory to predict the shape of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ion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ion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Gases that do not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Bond type can be predicted by looking at the __________ of each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If chlorine gains one electron it meets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pair of electrons that are not involved in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Covalently bonded compound tend to have _______ melting points that ionic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Electrons in the highest occupied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electronegativity of elements ____________ from left to right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ability to be hammered to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Ionic compounds are ______ conductors of electricity when in their 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transition metals can have a ________ configuration when forming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Tightly bound group of atoms that has a charge and behaves as a unit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 atoms have a _____________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of two or more elements, at least one of which is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Carbon dioxide contains two _______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_______ electrons to form an 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molecules attraction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occur polar molecules are attracted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bonding consists of cations in a sea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valid electron dot structures are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molecules experience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halogens will form a ______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Diamond is an example of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lowest whole number ratio of ions in an ionic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Methane contains four _______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Atomic size __________ down a group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sp3 is an example of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 bonds with three hydrogen to form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Water molecules attraction to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number of _______ define an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- Bonding</dc:title>
  <dcterms:created xsi:type="dcterms:W3CDTF">2021-10-11T03:42:57Z</dcterms:created>
  <dcterms:modified xsi:type="dcterms:W3CDTF">2021-10-11T03:42:57Z</dcterms:modified>
</cp:coreProperties>
</file>