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 CC1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oxygen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liquid in a solution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added to water to kill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in making copper sulfate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substance that goes through a filter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of producing water from sea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process in distillation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point when a solid becomes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changes a gas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process separates liquids with different boiling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particles in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that is left in a filter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chromatography what do you draw the starting  line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 CC1</dc:title>
  <dcterms:created xsi:type="dcterms:W3CDTF">2021-10-11T03:43:09Z</dcterms:created>
  <dcterms:modified xsi:type="dcterms:W3CDTF">2021-10-11T03:43:09Z</dcterms:modified>
</cp:coreProperties>
</file>