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&amp;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backbone of fat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 carrying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neutrons+protons+electrons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 from DNA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chart of all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fatty acid with Hs on opposite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is absorbed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hill to make reaction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assembly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coiled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holding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 with 1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 with almost no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makes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&amp; Cells</dc:title>
  <dcterms:created xsi:type="dcterms:W3CDTF">2021-10-11T03:42:14Z</dcterms:created>
  <dcterms:modified xsi:type="dcterms:W3CDTF">2021-10-11T03:42:14Z</dcterms:modified>
</cp:coreProperties>
</file>