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Ch1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variable observed during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seen only under magnification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variable that is changed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repeatable procedure that is used to test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research directed towards a practical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pursuit of chemical knowledge for its own 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substances that do not contain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study of the composition of matter and the changes that matter undergoes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information obtained through the senses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applies science to the production of biological products or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deals with the mechanism, rate, and energy transfer that occurs when matter undergoes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focuses  on the composition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concise statement that summarizes the results of many observations and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focuses on processes that take place in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logical, systematic approach to the solution of a scientific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objects seen with the unaided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compounds containing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proposed explanation for an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 found in air, water, or soil that is harmful to humans and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well-tested explanation for a broad set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means by which society provides it's members with those things needed and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anything that has mass and occupies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Ch1 Vocabulary</dc:title>
  <dcterms:created xsi:type="dcterms:W3CDTF">2021-10-11T03:43:56Z</dcterms:created>
  <dcterms:modified xsi:type="dcterms:W3CDTF">2021-10-11T03:43:56Z</dcterms:modified>
</cp:coreProperties>
</file>