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Ch2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that produces matter with a different composition than the original matter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definite shape or volume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intensive 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properties of the material change, but the composition doesn't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 substance to undergo a specific chemical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chemical reaction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uniform in composition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Vapor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quality or condition of a substance that can be observed or measured without changing the substance's composition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which one or more reactants change into one or more properties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uniform in composition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reactant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that forms and settles out of a liquid mixture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physical 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one or two letter representation of an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depends on the type of matter in a sample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law of conservation of 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produced in a chemical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heterogeneous mixture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contains two or more elements chemically combined in a mixed proportion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precipitate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any physical change or chemical reaction, mass is conserved; mass can be neither created or destroyed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present at the start of a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Substance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process used to separate dissolved solids from a liquid, which is boiled to produce a vapor that is then condensed into a liquid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chemical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an indefinite shape, flows, yet has volume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homogeneous mixture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a definite shape and volume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product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simplest form of matter that has a unique set of properties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physical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measure of the amount of matter an object contains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chemical symbol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a homogeneous mixture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Liquid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Gaseous state of a substance that is generally a liquid or solid at room temp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distillation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Matter that has a uniform and definite composition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measure of the space occupied by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chemical 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physical blend of two or more components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Any part of a sample with uniform composition and properties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compound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Ch2 Vocabulary</dc:title>
  <dcterms:created xsi:type="dcterms:W3CDTF">2021-10-11T03:43:58Z</dcterms:created>
  <dcterms:modified xsi:type="dcterms:W3CDTF">2021-10-11T03:43:58Z</dcterms:modified>
</cp:coreProperties>
</file>