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Chapter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AKA: the heat of vaporization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enthalpy and entropy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driving force of a reaction and indicator of spontaneity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that produces a phase change while no temp change is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heat required to raise the temp of 1g of the substance by 1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an exothermic reaction between materials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AKA: the law of constant heat summation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insulated container in which a thermometer detects the temp change that occurs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randomness 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AKA: the heat of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one mole of a compound of formed from its elements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reactants, products, and amount of energy thats released or absorbed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energy that, when applied to a substance, produces a temp change in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enthalpy that occurs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heat required to melt one mole of a solid to a liquid with no temp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energy transfers during chemical reactions or phase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thermodynamics, 25 degrees Celsius (298 K),1 atm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(heat) content of a system at a constant pressure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 13 </dc:title>
  <dcterms:created xsi:type="dcterms:W3CDTF">2021-10-11T03:43:41Z</dcterms:created>
  <dcterms:modified xsi:type="dcterms:W3CDTF">2021-10-11T03:43:41Z</dcterms:modified>
</cp:coreProperties>
</file>