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Chapter 13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heat required to convert a mole of liquid at its boiling point to its vapor at the same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Delta(G)=Delta(H)-(T)Delta(S)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 of randomness or lack of orderliness in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in enthalpy that occurs when one mole of the compound is formed from its elements.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25°C (298 K) and 1 atm of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branch of science that studies the transfer of energy during a chemical reaction or phase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quantity of heat required to melt one mole of a solid to a liquid with no temperature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J. Willard Gibbs. The change in enthalpy and changes in entropy into a single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heat that is sensed by a change in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Instrument in which a thermometer detects temperature change that occurs during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Enthalpy change for the reaction that produces 1 mole of a compound in its standard state from its elements in their standard 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is released as heat by the complete burning of one mole of a substance at standard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equation that shows the physical state of each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of enthalpy that occurs during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heat in which no temperature is observed; produces a phase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heat required to raise the temperature of 1g of the substance by 1°C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States that the enthalpy change of reaction = the sum of the enthalpy changes from each step of the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heat content of a system at a constant pressure; helps quantify change in energy.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Chapter 13 Crossword Puzzle</dc:title>
  <dcterms:created xsi:type="dcterms:W3CDTF">2021-10-11T03:43:43Z</dcterms:created>
  <dcterms:modified xsi:type="dcterms:W3CDTF">2021-10-11T03:43:43Z</dcterms:modified>
</cp:coreProperties>
</file>